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7A1F" w14:textId="7F2AF7DA" w:rsidR="00F33A35" w:rsidRDefault="00831E85">
      <w:pPr>
        <w:jc w:val="center"/>
        <w:rPr>
          <w:b/>
          <w:sz w:val="32"/>
        </w:rPr>
      </w:pPr>
      <w:bookmarkStart w:id="0" w:name="_Hlk210215419"/>
      <w:r>
        <w:rPr>
          <w:b/>
          <w:sz w:val="32"/>
        </w:rPr>
        <w:t xml:space="preserve">Iowa City Area </w:t>
      </w:r>
      <w:r w:rsidR="0073259C">
        <w:rPr>
          <w:b/>
          <w:sz w:val="32"/>
        </w:rPr>
        <w:t>Hotel Accommodations</w:t>
      </w:r>
    </w:p>
    <w:p w14:paraId="69FE0C4C" w14:textId="120236A8" w:rsidR="00334CAC" w:rsidRPr="001F605A" w:rsidRDefault="0073259C" w:rsidP="009D4F4F">
      <w:pPr>
        <w:spacing w:line="240" w:lineRule="auto"/>
        <w:rPr>
          <w:rStyle w:val="Hyperlink"/>
        </w:rPr>
      </w:pPr>
      <w:r w:rsidRPr="001F605A">
        <w:fldChar w:fldCharType="begin"/>
      </w:r>
      <w:r w:rsidRPr="001F605A">
        <w:instrText>HYPERLINK "https://www.hilton.com/en/hotels/cidgigu-graduate-iowa-city/?SEO_id=GMB-AMER-GU-CIDGIGU&amp;y_source=1_MTA1MzY0NDc0Mi03MTUtbG9jYXRpb24ud2Vic2l0ZQ%3D%3D"</w:instrText>
      </w:r>
      <w:r w:rsidRPr="001F605A">
        <w:fldChar w:fldCharType="separate"/>
      </w:r>
      <w:r w:rsidRPr="001F605A">
        <w:rPr>
          <w:rStyle w:val="Hyperlink"/>
        </w:rPr>
        <w:t xml:space="preserve">The </w:t>
      </w:r>
      <w:r w:rsidR="00334CAC" w:rsidRPr="001F605A">
        <w:rPr>
          <w:rStyle w:val="Hyperlink"/>
        </w:rPr>
        <w:t>Graduate</w:t>
      </w:r>
    </w:p>
    <w:p w14:paraId="72A2AA7E" w14:textId="77777777" w:rsidR="001F605A" w:rsidRPr="001F605A" w:rsidRDefault="0073259C" w:rsidP="009D4F4F">
      <w:pPr>
        <w:spacing w:line="240" w:lineRule="auto"/>
      </w:pPr>
      <w:r w:rsidRPr="001F605A">
        <w:fldChar w:fldCharType="end"/>
      </w:r>
      <w:r w:rsidR="00334CAC" w:rsidRPr="001F605A">
        <w:t>210 South Dubuque St, Iowa City, Iowa, 52240</w:t>
      </w:r>
      <w:r w:rsidR="00334CAC" w:rsidRPr="001F605A">
        <w:tab/>
      </w:r>
      <w:r w:rsidR="00334CAC" w:rsidRPr="001F605A">
        <w:tab/>
      </w:r>
      <w:r w:rsidR="00334CAC" w:rsidRPr="001F605A">
        <w:tab/>
      </w:r>
    </w:p>
    <w:p w14:paraId="24BF4023" w14:textId="3CBE7BDD" w:rsidR="00334CAC" w:rsidRDefault="00334CAC" w:rsidP="009D4F4F">
      <w:pPr>
        <w:spacing w:line="240" w:lineRule="auto"/>
      </w:pPr>
      <w:r w:rsidRPr="001F605A">
        <w:t>(319) 337-4058</w:t>
      </w:r>
    </w:p>
    <w:p w14:paraId="6BBCCEDE" w14:textId="77777777" w:rsidR="009D4F4F" w:rsidRPr="001F605A" w:rsidRDefault="009D4F4F" w:rsidP="009D4F4F">
      <w:pPr>
        <w:spacing w:line="240" w:lineRule="auto"/>
      </w:pPr>
    </w:p>
    <w:p w14:paraId="02E29E6B" w14:textId="16B6483D" w:rsidR="00DF35A0" w:rsidRPr="001F605A" w:rsidRDefault="00DF35A0" w:rsidP="009D4F4F">
      <w:pPr>
        <w:spacing w:line="240" w:lineRule="auto"/>
      </w:pPr>
      <w:hyperlink r:id="rId6" w:history="1">
        <w:r w:rsidRPr="001F605A">
          <w:rPr>
            <w:rStyle w:val="Hyperlink"/>
          </w:rPr>
          <w:t>Hilton Garden Inn</w:t>
        </w:r>
      </w:hyperlink>
    </w:p>
    <w:p w14:paraId="202D0228" w14:textId="77777777" w:rsidR="001F605A" w:rsidRPr="001F605A" w:rsidRDefault="00DF35A0" w:rsidP="009D4F4F">
      <w:pPr>
        <w:spacing w:line="240" w:lineRule="auto"/>
      </w:pPr>
      <w:r w:rsidRPr="001F605A">
        <w:t xml:space="preserve">328 S Clinton St, Iowa City, IA, 52240 </w:t>
      </w:r>
      <w:r w:rsidRPr="001F605A">
        <w:tab/>
      </w:r>
      <w:r w:rsidRPr="001F605A">
        <w:tab/>
      </w:r>
      <w:r w:rsidRPr="001F605A">
        <w:tab/>
      </w:r>
      <w:r w:rsidRPr="001F605A">
        <w:tab/>
      </w:r>
      <w:r w:rsidRPr="001F605A">
        <w:tab/>
      </w:r>
    </w:p>
    <w:p w14:paraId="7EB8017C" w14:textId="6573A27A" w:rsidR="00DF35A0" w:rsidRDefault="00DF35A0" w:rsidP="009D4F4F">
      <w:pPr>
        <w:spacing w:line="240" w:lineRule="auto"/>
      </w:pPr>
      <w:r w:rsidRPr="001F605A">
        <w:t>(319) 248-6100</w:t>
      </w:r>
    </w:p>
    <w:p w14:paraId="03F54B24" w14:textId="77777777" w:rsidR="009D4F4F" w:rsidRPr="001F605A" w:rsidRDefault="009D4F4F" w:rsidP="009D4F4F">
      <w:pPr>
        <w:spacing w:line="240" w:lineRule="auto"/>
      </w:pPr>
    </w:p>
    <w:p w14:paraId="32E34859" w14:textId="77777777" w:rsidR="0073259C" w:rsidRPr="001F605A" w:rsidRDefault="005A2B51" w:rsidP="009D4F4F">
      <w:pPr>
        <w:spacing w:line="240" w:lineRule="auto"/>
      </w:pPr>
      <w:hyperlink r:id="rId7" w:history="1">
        <w:r w:rsidRPr="001F605A">
          <w:rPr>
            <w:rStyle w:val="Hyperlink"/>
          </w:rPr>
          <w:t>Hotel Chauncey</w:t>
        </w:r>
      </w:hyperlink>
    </w:p>
    <w:p w14:paraId="34E8E552" w14:textId="77777777" w:rsidR="001F605A" w:rsidRPr="001F605A" w:rsidRDefault="00334CAC" w:rsidP="009D4F4F">
      <w:pPr>
        <w:spacing w:line="240" w:lineRule="auto"/>
      </w:pPr>
      <w:r w:rsidRPr="001F605A">
        <w:t>404 E College St, Iowa City, Iowa, 52240</w:t>
      </w:r>
      <w:r w:rsidRPr="001F605A">
        <w:tab/>
      </w:r>
      <w:r w:rsidR="0073259C" w:rsidRPr="001F605A">
        <w:tab/>
      </w:r>
      <w:r w:rsidR="0073259C" w:rsidRPr="001F605A">
        <w:tab/>
      </w:r>
      <w:r w:rsidR="0073259C" w:rsidRPr="001F605A">
        <w:tab/>
      </w:r>
    </w:p>
    <w:p w14:paraId="46DD2F8C" w14:textId="77777777" w:rsidR="009D4F4F" w:rsidRDefault="0073259C" w:rsidP="009D4F4F">
      <w:pPr>
        <w:spacing w:line="240" w:lineRule="auto"/>
      </w:pPr>
      <w:r w:rsidRPr="001F605A">
        <w:t>(319) 519-6601</w:t>
      </w:r>
    </w:p>
    <w:p w14:paraId="7764D30B" w14:textId="745047BE" w:rsidR="00334CAC" w:rsidRPr="001F605A" w:rsidRDefault="00334CAC" w:rsidP="009D4F4F">
      <w:pPr>
        <w:spacing w:line="240" w:lineRule="auto"/>
      </w:pPr>
      <w:r w:rsidRPr="001F605A">
        <w:tab/>
      </w:r>
    </w:p>
    <w:p w14:paraId="1D6D931D" w14:textId="5EA73F4C" w:rsidR="005A2B51" w:rsidRPr="001F605A" w:rsidRDefault="00334CAC" w:rsidP="009D4F4F">
      <w:pPr>
        <w:spacing w:line="240" w:lineRule="auto"/>
      </w:pPr>
      <w:hyperlink r:id="rId8" w:history="1">
        <w:r w:rsidRPr="001F605A">
          <w:rPr>
            <w:rStyle w:val="Hyperlink"/>
          </w:rPr>
          <w:t>HotelVetro</w:t>
        </w:r>
      </w:hyperlink>
    </w:p>
    <w:p w14:paraId="0268D891" w14:textId="77777777" w:rsidR="001F605A" w:rsidRPr="001F605A" w:rsidRDefault="00334CAC" w:rsidP="009D4F4F">
      <w:pPr>
        <w:spacing w:line="240" w:lineRule="auto"/>
      </w:pPr>
      <w:r w:rsidRPr="001F605A">
        <w:t>201 S Linn St., Iowa City, Iowa, 52240</w:t>
      </w:r>
      <w:r w:rsidR="0073259C" w:rsidRPr="001F605A">
        <w:tab/>
      </w:r>
      <w:r w:rsidR="0073259C" w:rsidRPr="001F605A">
        <w:tab/>
      </w:r>
      <w:r w:rsidR="0073259C" w:rsidRPr="001F605A">
        <w:tab/>
      </w:r>
      <w:r w:rsidR="0073259C" w:rsidRPr="001F605A">
        <w:tab/>
      </w:r>
      <w:r w:rsidR="0073259C" w:rsidRPr="001F605A">
        <w:tab/>
      </w:r>
    </w:p>
    <w:p w14:paraId="12C47B2E" w14:textId="65B240B2" w:rsidR="00334CAC" w:rsidRDefault="0073259C" w:rsidP="009D4F4F">
      <w:pPr>
        <w:spacing w:line="240" w:lineRule="auto"/>
      </w:pPr>
      <w:r w:rsidRPr="001F605A">
        <w:t>(319) 259-7111</w:t>
      </w:r>
    </w:p>
    <w:p w14:paraId="7A4CA675" w14:textId="77777777" w:rsidR="009D4F4F" w:rsidRPr="001F605A" w:rsidRDefault="009D4F4F" w:rsidP="009D4F4F">
      <w:pPr>
        <w:spacing w:line="240" w:lineRule="auto"/>
      </w:pPr>
    </w:p>
    <w:p w14:paraId="75B1561A" w14:textId="0ABC4DCE" w:rsidR="0073259C" w:rsidRPr="001F605A" w:rsidRDefault="0073259C" w:rsidP="009D4F4F">
      <w:pPr>
        <w:spacing w:line="240" w:lineRule="auto"/>
      </w:pPr>
      <w:hyperlink r:id="rId9" w:history="1">
        <w:r w:rsidRPr="001F605A">
          <w:rPr>
            <w:rStyle w:val="Hyperlink"/>
          </w:rPr>
          <w:t>Element</w:t>
        </w:r>
      </w:hyperlink>
    </w:p>
    <w:p w14:paraId="042E54D1" w14:textId="77777777" w:rsidR="001F605A" w:rsidRPr="001F605A" w:rsidRDefault="0073259C" w:rsidP="009D4F4F">
      <w:pPr>
        <w:spacing w:line="240" w:lineRule="auto"/>
      </w:pPr>
      <w:r w:rsidRPr="001F605A">
        <w:t>314 S Clinton St, Iowa City, IA 52240</w:t>
      </w:r>
      <w:r w:rsidRPr="001F605A">
        <w:tab/>
      </w:r>
      <w:r w:rsidRPr="001F605A">
        <w:tab/>
      </w:r>
      <w:r w:rsidRPr="001F605A">
        <w:tab/>
      </w:r>
      <w:r w:rsidRPr="001F605A">
        <w:tab/>
      </w:r>
      <w:r w:rsidRPr="001F605A">
        <w:tab/>
      </w:r>
    </w:p>
    <w:p w14:paraId="5BEF7F5B" w14:textId="0B48D55F" w:rsidR="0073259C" w:rsidRDefault="0073259C" w:rsidP="009D4F4F">
      <w:pPr>
        <w:spacing w:line="240" w:lineRule="auto"/>
      </w:pPr>
      <w:r w:rsidRPr="001F605A">
        <w:t>(319) 248-7900</w:t>
      </w:r>
    </w:p>
    <w:p w14:paraId="7390767B" w14:textId="77777777" w:rsidR="009D4F4F" w:rsidRPr="001F605A" w:rsidRDefault="009D4F4F" w:rsidP="009D4F4F">
      <w:pPr>
        <w:spacing w:line="240" w:lineRule="auto"/>
      </w:pPr>
    </w:p>
    <w:p w14:paraId="0F2842A6" w14:textId="1447B168" w:rsidR="00DF35A0" w:rsidRPr="001F605A" w:rsidRDefault="00DF35A0" w:rsidP="009D4F4F">
      <w:pPr>
        <w:spacing w:line="240" w:lineRule="auto"/>
      </w:pPr>
      <w:hyperlink r:id="rId10" w:history="1">
        <w:r w:rsidRPr="001F605A">
          <w:rPr>
            <w:rStyle w:val="Hyperlink"/>
          </w:rPr>
          <w:t>Heartland Inn</w:t>
        </w:r>
      </w:hyperlink>
    </w:p>
    <w:p w14:paraId="29392142" w14:textId="77777777" w:rsidR="001F605A" w:rsidRPr="001F605A" w:rsidRDefault="00DF35A0" w:rsidP="009D4F4F">
      <w:pPr>
        <w:spacing w:line="240" w:lineRule="auto"/>
      </w:pPr>
      <w:r w:rsidRPr="001F605A">
        <w:t>87 2nd St, Coralville, IA, 52241</w:t>
      </w:r>
      <w:r w:rsidRPr="001F605A">
        <w:tab/>
      </w:r>
      <w:r w:rsidRPr="001F605A">
        <w:tab/>
      </w:r>
      <w:r w:rsidRPr="001F605A">
        <w:tab/>
      </w:r>
      <w:r w:rsidRPr="001F605A">
        <w:tab/>
      </w:r>
      <w:r w:rsidRPr="001F605A">
        <w:tab/>
      </w:r>
    </w:p>
    <w:p w14:paraId="26B059A8" w14:textId="00787BFC" w:rsidR="00DF35A0" w:rsidRDefault="00DF35A0" w:rsidP="009D4F4F">
      <w:pPr>
        <w:spacing w:line="240" w:lineRule="auto"/>
      </w:pPr>
      <w:r w:rsidRPr="001F605A">
        <w:t>(319) 351-8132</w:t>
      </w:r>
    </w:p>
    <w:p w14:paraId="0D4D5414" w14:textId="77777777" w:rsidR="009D4F4F" w:rsidRPr="001F605A" w:rsidRDefault="009D4F4F" w:rsidP="009D4F4F">
      <w:pPr>
        <w:spacing w:line="240" w:lineRule="auto"/>
      </w:pPr>
    </w:p>
    <w:p w14:paraId="45B6E139" w14:textId="77777777" w:rsidR="0073259C" w:rsidRPr="001F605A" w:rsidRDefault="0073259C" w:rsidP="009D4F4F">
      <w:pPr>
        <w:spacing w:line="240" w:lineRule="auto"/>
      </w:pPr>
      <w:hyperlink r:id="rId11" w:history="1">
        <w:r w:rsidRPr="001F605A">
          <w:rPr>
            <w:rStyle w:val="Hyperlink"/>
          </w:rPr>
          <w:t>Hyatt Place</w:t>
        </w:r>
      </w:hyperlink>
    </w:p>
    <w:p w14:paraId="78FFCFCD" w14:textId="77777777" w:rsidR="001F605A" w:rsidRPr="001F605A" w:rsidRDefault="0073259C" w:rsidP="009D4F4F">
      <w:pPr>
        <w:spacing w:line="240" w:lineRule="auto"/>
      </w:pPr>
      <w:r w:rsidRPr="001F605A">
        <w:t>255 E Court St, Iowa City, IA 52240</w:t>
      </w:r>
      <w:r w:rsidRPr="001F605A">
        <w:tab/>
      </w:r>
      <w:r w:rsidRPr="001F605A">
        <w:tab/>
      </w:r>
      <w:r w:rsidRPr="001F605A">
        <w:tab/>
      </w:r>
      <w:r w:rsidRPr="001F605A">
        <w:tab/>
      </w:r>
      <w:r w:rsidRPr="001F605A">
        <w:tab/>
      </w:r>
    </w:p>
    <w:p w14:paraId="27ECAD76" w14:textId="0FBDA216" w:rsidR="00DF35A0" w:rsidRDefault="0073259C" w:rsidP="009D4F4F">
      <w:pPr>
        <w:spacing w:line="240" w:lineRule="auto"/>
      </w:pPr>
      <w:r w:rsidRPr="001F605A">
        <w:t xml:space="preserve">(319) 569-2780 </w:t>
      </w:r>
    </w:p>
    <w:p w14:paraId="7C7660FD" w14:textId="77777777" w:rsidR="009D4F4F" w:rsidRPr="001F605A" w:rsidRDefault="009D4F4F" w:rsidP="009D4F4F">
      <w:pPr>
        <w:spacing w:line="240" w:lineRule="auto"/>
      </w:pPr>
    </w:p>
    <w:p w14:paraId="7FD337E5" w14:textId="51D45CE1" w:rsidR="00DF35A0" w:rsidRPr="001F605A" w:rsidRDefault="00DF35A0" w:rsidP="009D4F4F">
      <w:pPr>
        <w:widowControl w:val="0"/>
        <w:spacing w:line="240" w:lineRule="auto"/>
        <w:rPr>
          <w:rStyle w:val="Hyperlink"/>
        </w:rPr>
      </w:pPr>
      <w:r w:rsidRPr="001F605A">
        <w:fldChar w:fldCharType="begin"/>
      </w:r>
      <w:r w:rsidRPr="001F605A">
        <w:instrText>HYPERLINK "https://www.hilton.com/en/hotels/iowichx-hampton-iowa-city-university-area/"</w:instrText>
      </w:r>
      <w:r w:rsidRPr="001F605A">
        <w:fldChar w:fldCharType="separate"/>
      </w:r>
      <w:r w:rsidRPr="001F605A">
        <w:rPr>
          <w:rStyle w:val="Hyperlink"/>
        </w:rPr>
        <w:t>Hampton Inn/University Area</w:t>
      </w:r>
    </w:p>
    <w:p w14:paraId="41508846" w14:textId="77777777" w:rsidR="001F605A" w:rsidRPr="001F605A" w:rsidRDefault="00DF35A0" w:rsidP="009D4F4F">
      <w:pPr>
        <w:widowControl w:val="0"/>
        <w:spacing w:line="240" w:lineRule="auto"/>
      </w:pPr>
      <w:r w:rsidRPr="001F605A">
        <w:fldChar w:fldCharType="end"/>
      </w:r>
      <w:r w:rsidRPr="001F605A">
        <w:t>4 Sturgis Corner Dr, Iowa City, IA, 52240</w:t>
      </w:r>
      <w:r w:rsidRPr="001F605A">
        <w:tab/>
      </w:r>
      <w:r w:rsidRPr="001F605A">
        <w:tab/>
      </w:r>
      <w:r w:rsidRPr="001F605A">
        <w:tab/>
      </w:r>
      <w:r w:rsidRPr="001F605A">
        <w:tab/>
      </w:r>
    </w:p>
    <w:p w14:paraId="7B335E28" w14:textId="08D3D2F4" w:rsidR="00DF35A0" w:rsidRDefault="00DF35A0" w:rsidP="009D4F4F">
      <w:pPr>
        <w:widowControl w:val="0"/>
        <w:spacing w:line="240" w:lineRule="auto"/>
      </w:pPr>
      <w:r w:rsidRPr="001F605A">
        <w:t>(319)-339-8000</w:t>
      </w:r>
    </w:p>
    <w:p w14:paraId="492BEB8F" w14:textId="77777777" w:rsidR="009D4F4F" w:rsidRPr="001F605A" w:rsidRDefault="009D4F4F" w:rsidP="009D4F4F">
      <w:pPr>
        <w:widowControl w:val="0"/>
        <w:spacing w:line="240" w:lineRule="auto"/>
      </w:pPr>
    </w:p>
    <w:p w14:paraId="288C5B27" w14:textId="29D9E869" w:rsidR="00DF35A0" w:rsidRPr="001F605A" w:rsidRDefault="00DF35A0" w:rsidP="009D4F4F">
      <w:pPr>
        <w:spacing w:line="240" w:lineRule="auto"/>
      </w:pPr>
      <w:hyperlink r:id="rId12" w:history="1">
        <w:r w:rsidRPr="001F605A">
          <w:rPr>
            <w:rStyle w:val="Hyperlink"/>
          </w:rPr>
          <w:t>Travelodge Iowa City</w:t>
        </w:r>
      </w:hyperlink>
    </w:p>
    <w:p w14:paraId="17BD7110" w14:textId="77777777" w:rsidR="001F605A" w:rsidRPr="001F605A" w:rsidRDefault="00DF35A0" w:rsidP="009D4F4F">
      <w:pPr>
        <w:spacing w:line="240" w:lineRule="auto"/>
      </w:pPr>
      <w:r w:rsidRPr="001F605A">
        <w:t>2216 North Dodge St, Iowa City, IA, 52245</w:t>
      </w:r>
      <w:r w:rsidRPr="001F605A">
        <w:tab/>
      </w:r>
      <w:r w:rsidRPr="001F605A">
        <w:tab/>
      </w:r>
      <w:r w:rsidRPr="001F605A">
        <w:tab/>
      </w:r>
      <w:r w:rsidRPr="001F605A">
        <w:tab/>
      </w:r>
    </w:p>
    <w:p w14:paraId="000153F7" w14:textId="4F3DBAD0" w:rsidR="005A2B51" w:rsidRDefault="00DF35A0" w:rsidP="009D4F4F">
      <w:pPr>
        <w:spacing w:line="240" w:lineRule="auto"/>
      </w:pPr>
      <w:r w:rsidRPr="001F605A">
        <w:t>(319) 351-1010</w:t>
      </w:r>
      <w:bookmarkEnd w:id="0"/>
    </w:p>
    <w:sectPr w:rsidR="005A2B51" w:rsidSect="009D4F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147066">
    <w:abstractNumId w:val="8"/>
  </w:num>
  <w:num w:numId="2" w16cid:durableId="489323161">
    <w:abstractNumId w:val="6"/>
  </w:num>
  <w:num w:numId="3" w16cid:durableId="2086491890">
    <w:abstractNumId w:val="5"/>
  </w:num>
  <w:num w:numId="4" w16cid:durableId="2100831405">
    <w:abstractNumId w:val="4"/>
  </w:num>
  <w:num w:numId="5" w16cid:durableId="62025014">
    <w:abstractNumId w:val="7"/>
  </w:num>
  <w:num w:numId="6" w16cid:durableId="1815558124">
    <w:abstractNumId w:val="3"/>
  </w:num>
  <w:num w:numId="7" w16cid:durableId="246811164">
    <w:abstractNumId w:val="2"/>
  </w:num>
  <w:num w:numId="8" w16cid:durableId="1007246119">
    <w:abstractNumId w:val="1"/>
  </w:num>
  <w:num w:numId="9" w16cid:durableId="486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EA8"/>
    <w:rsid w:val="001C7C57"/>
    <w:rsid w:val="001F605A"/>
    <w:rsid w:val="0029639D"/>
    <w:rsid w:val="00326F90"/>
    <w:rsid w:val="00334CAC"/>
    <w:rsid w:val="005A2B51"/>
    <w:rsid w:val="006848C2"/>
    <w:rsid w:val="0073259C"/>
    <w:rsid w:val="00831E85"/>
    <w:rsid w:val="009D4F4F"/>
    <w:rsid w:val="00AA1D8D"/>
    <w:rsid w:val="00B47730"/>
    <w:rsid w:val="00CB0664"/>
    <w:rsid w:val="00DF35A0"/>
    <w:rsid w:val="00EA7736"/>
    <w:rsid w:val="00F33A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DBCB9"/>
  <w14:defaultImageDpi w14:val="300"/>
  <w15:docId w15:val="{F656A40D-A4C1-4674-BA4D-D3C0AB67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F35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hotels/cidveup-hotelvetro-iowa-city/?SEO_id=GMB-AMER-UP-CIDVEUP&amp;y_source=1_MjY4NTY4NzctNzE1LWxvY2F0aW9uLndlYnNpdGU%3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ilton.com/en/hotels/cidchup-hotel-chauncey-iowa-city/?SEO_id=GMB-AMER-UP-CIDCHUP&amp;y_source=1_MjU3NzI5NzktNzE1LWxvY2F0aW9uLndlYnNpdGU%3D" TargetMode="External"/><Relationship Id="rId12" Type="http://schemas.openxmlformats.org/officeDocument/2006/relationships/hyperlink" Target="https://www.wyndhamhotels.com/travelodge/iowa-city-iowa/iowa-city-travelodge/overview?CID=LC:TL::GGL:RIO:National:01573&amp;iata=000654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ilton.com/en/hotels/iowdogi-hilton-garden-inn-iowa-city-downtown-university/" TargetMode="External"/><Relationship Id="rId11" Type="http://schemas.openxmlformats.org/officeDocument/2006/relationships/hyperlink" Target="https://www.hyatt.com/hyatt-place/en-US/iowzi-hyatt-place-iowa-city-downtown?src=corp_lclb_google_seo_iowzi&amp;utm_source=google&amp;utm_medium=organic&amp;utm_campaign=lm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eartlandinn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riott.com/en-us/hotels/cidel-element-iowa-city/overview/?scid=f2ae0541-1279-4f24-b197-a979c79310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Halsch, Joanna L</cp:lastModifiedBy>
  <cp:revision>3</cp:revision>
  <dcterms:created xsi:type="dcterms:W3CDTF">2025-10-01T16:51:00Z</dcterms:created>
  <dcterms:modified xsi:type="dcterms:W3CDTF">2025-10-01T18:02:00Z</dcterms:modified>
  <cp:category/>
</cp:coreProperties>
</file>